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players now had to be a different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quarterbacks blind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the Tuohy's want Michael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the 49er's in the playoffs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beginning Michael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was Michael best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football players need to be to be great at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known and highest paid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knew Michael had what so they worked him hard to be in the best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Michael's legal guardians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2021-10-11T18:49:57Z</dcterms:created>
  <dcterms:modified xsi:type="dcterms:W3CDTF">2021-10-11T18:49:57Z</dcterms:modified>
</cp:coreProperties>
</file>