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Blindside</w:t>
      </w:r>
    </w:p>
    <w:p>
      <w:pPr>
        <w:pStyle w:val="Questions"/>
      </w:pPr>
      <w:r>
        <w:t xml:space="preserve">1. SRICAM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BBOSTURN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LAMFIY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OILNTANUOCNID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NUORESEG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DEB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OBFLOLTA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HRTU IGLAELV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MIISSPPSIIS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VOLE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Blindside</dc:title>
  <dcterms:created xsi:type="dcterms:W3CDTF">2021-10-11T18:49:31Z</dcterms:created>
  <dcterms:modified xsi:type="dcterms:W3CDTF">2021-10-11T18:49:31Z</dcterms:modified>
</cp:coreProperties>
</file>