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Blissful Book Shop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blissful    </w:t>
      </w:r>
      <w:r>
        <w:t xml:space="preserve">   organisation    </w:t>
      </w:r>
      <w:r>
        <w:t xml:space="preserve">   rights    </w:t>
      </w:r>
      <w:r>
        <w:t xml:space="preserve">   employer    </w:t>
      </w:r>
      <w:r>
        <w:t xml:space="preserve">   responsibilities    </w:t>
      </w:r>
      <w:r>
        <w:t xml:space="preserve">   values    </w:t>
      </w:r>
      <w:r>
        <w:t xml:space="preserve">   legislation    </w:t>
      </w:r>
      <w:r>
        <w:t xml:space="preserve">   respect    </w:t>
      </w:r>
      <w:r>
        <w:t xml:space="preserve">   service    </w:t>
      </w:r>
      <w:r>
        <w:t xml:space="preserve">   challenges    </w:t>
      </w:r>
      <w:r>
        <w:t xml:space="preserve">   smart    </w:t>
      </w:r>
      <w:r>
        <w:t xml:space="preserve">   feedback    </w:t>
      </w:r>
      <w:r>
        <w:t xml:space="preserve">   initiative    </w:t>
      </w:r>
      <w:r>
        <w:t xml:space="preserve">   business    </w:t>
      </w:r>
      <w:r>
        <w:t xml:space="preserve">   experience    </w:t>
      </w:r>
      <w:r>
        <w:t xml:space="preserve">   learning    </w:t>
      </w:r>
      <w:r>
        <w:t xml:space="preserve">   college    </w:t>
      </w:r>
      <w:r>
        <w:t xml:space="preserve">   professional    </w:t>
      </w:r>
      <w:r>
        <w:t xml:space="preserve">   stationery    </w:t>
      </w:r>
      <w:r>
        <w:t xml:space="preserve">   service offer    </w:t>
      </w:r>
      <w:r>
        <w:t xml:space="preserve">   smile    </w:t>
      </w:r>
      <w:r>
        <w:t xml:space="preserve">   communicate    </w:t>
      </w:r>
      <w:r>
        <w:t xml:space="preserve">   structure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Blissful Book Shop Word Search</dc:title>
  <dcterms:created xsi:type="dcterms:W3CDTF">2021-10-11T18:50:15Z</dcterms:created>
  <dcterms:modified xsi:type="dcterms:W3CDTF">2021-10-11T18:50:15Z</dcterms:modified>
</cp:coreProperties>
</file>