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london    </w:t>
      </w:r>
      <w:r>
        <w:t xml:space="preserve">   siren    </w:t>
      </w:r>
      <w:r>
        <w:t xml:space="preserve">   attack    </w:t>
      </w:r>
      <w:r>
        <w:t xml:space="preserve">   smoke    </w:t>
      </w:r>
      <w:r>
        <w:t xml:space="preserve">   fire    </w:t>
      </w:r>
      <w:r>
        <w:t xml:space="preserve">   evacuate    </w:t>
      </w:r>
      <w:r>
        <w:t xml:space="preserve">   air raid    </w:t>
      </w:r>
      <w:r>
        <w:t xml:space="preserve">   anderson shelter    </w:t>
      </w:r>
      <w:r>
        <w:t xml:space="preserve">   blackout    </w:t>
      </w:r>
      <w:r>
        <w:t xml:space="preserve">   destruction    </w:t>
      </w:r>
      <w:r>
        <w:t xml:space="preserve">   bombs    </w:t>
      </w:r>
      <w:r>
        <w:t xml:space="preserve">   plane    </w:t>
      </w:r>
      <w:r>
        <w:t xml:space="preserve">   spitfire    </w:t>
      </w:r>
      <w:r>
        <w:t xml:space="preserve">   blitz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Blitz</dc:title>
  <dcterms:created xsi:type="dcterms:W3CDTF">2021-10-11T18:50:10Z</dcterms:created>
  <dcterms:modified xsi:type="dcterms:W3CDTF">2021-10-11T18:50:10Z</dcterms:modified>
</cp:coreProperties>
</file>