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city was hit in Northern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Cathedral was flattened?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bombings in Britain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people wear, and carry with them in case of a bombing attack?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of 1940 did German bombers enter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after dark in the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role did people volunteer for?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Germans send over towards the end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people evacuated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most likely to be evacuated?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you hide during air raids?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Blitz</dc:title>
  <dcterms:created xsi:type="dcterms:W3CDTF">2021-10-11T18:50:47Z</dcterms:created>
  <dcterms:modified xsi:type="dcterms:W3CDTF">2021-10-11T18:50:47Z</dcterms:modified>
</cp:coreProperties>
</file>