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Blitz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people had to make to preserve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twin-engine, canard–delta wing, multirole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port  used to send supplies to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fled during the blitz to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Fragments of a bomb thrown out by an explosion.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___________________ is a British single-seat fighter aircraft of the 1930s–40s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prime minister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World War heavy bomber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Informal term for V-1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used to sink boats that were carrying supplies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Blitz crossword</dc:title>
  <dcterms:created xsi:type="dcterms:W3CDTF">2021-10-11T18:50:08Z</dcterms:created>
  <dcterms:modified xsi:type="dcterms:W3CDTF">2021-10-11T18:50:08Z</dcterms:modified>
</cp:coreProperties>
</file>