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Blizzard of 78'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burried    </w:t>
      </w:r>
      <w:r>
        <w:t xml:space="preserve">   stranded    </w:t>
      </w:r>
      <w:r>
        <w:t xml:space="preserve">   evacuation    </w:t>
      </w:r>
      <w:r>
        <w:t xml:space="preserve">   Arcticmass    </w:t>
      </w:r>
      <w:r>
        <w:t xml:space="preserve">   subtropical system    </w:t>
      </w:r>
      <w:r>
        <w:t xml:space="preserve">   predictions    </w:t>
      </w:r>
      <w:r>
        <w:t xml:space="preserve">   satellites    </w:t>
      </w:r>
      <w:r>
        <w:t xml:space="preserve">   meteorologists    </w:t>
      </w:r>
      <w:r>
        <w:t xml:space="preserve">   Midwest    </w:t>
      </w:r>
      <w:r>
        <w:t xml:space="preserve">   whiteout    </w:t>
      </w:r>
      <w:r>
        <w:t xml:space="preserve">   plows    </w:t>
      </w:r>
      <w:r>
        <w:t xml:space="preserve">   Salt    </w:t>
      </w:r>
      <w:r>
        <w:t xml:space="preserve">   clean up    </w:t>
      </w:r>
      <w:r>
        <w:t xml:space="preserve">   unpredictable    </w:t>
      </w:r>
      <w:r>
        <w:t xml:space="preserve">   massive    </w:t>
      </w:r>
      <w:r>
        <w:t xml:space="preserve">   lowpressure    </w:t>
      </w:r>
      <w:r>
        <w:t xml:space="preserve">   windy    </w:t>
      </w:r>
      <w:r>
        <w:t xml:space="preserve">   winter    </w:t>
      </w:r>
      <w:r>
        <w:t xml:space="preserve">   strom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Blizzard of 78'</dc:title>
  <dcterms:created xsi:type="dcterms:W3CDTF">2021-10-11T18:49:26Z</dcterms:created>
  <dcterms:modified xsi:type="dcterms:W3CDTF">2021-10-11T18:49:26Z</dcterms:modified>
</cp:coreProperties>
</file>