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Blob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Zackie    </w:t>
      </w:r>
      <w:r>
        <w:t xml:space="preserve">   Typewriter    </w:t>
      </w:r>
      <w:r>
        <w:t xml:space="preserve">   Surprise    </w:t>
      </w:r>
      <w:r>
        <w:t xml:space="preserve">   Shock    </w:t>
      </w:r>
      <w:r>
        <w:t xml:space="preserve">   Police    </w:t>
      </w:r>
      <w:r>
        <w:t xml:space="preserve">   Monster    </w:t>
      </w:r>
      <w:r>
        <w:t xml:space="preserve">   Mom    </w:t>
      </w:r>
      <w:r>
        <w:t xml:space="preserve">   Hero    </w:t>
      </w:r>
      <w:r>
        <w:t xml:space="preserve">   Grocery Store    </w:t>
      </w:r>
      <w:r>
        <w:t xml:space="preserve">   Fire    </w:t>
      </w:r>
      <w:r>
        <w:t xml:space="preserve">   Dad    </w:t>
      </w:r>
      <w:r>
        <w:t xml:space="preserve">   Bullies    </w:t>
      </w:r>
      <w:r>
        <w:t xml:space="preserve">   Blob    </w:t>
      </w:r>
      <w:r>
        <w:t xml:space="preserve">   Antique Shop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Blob Crossword</dc:title>
  <dcterms:created xsi:type="dcterms:W3CDTF">2021-10-11T18:49:11Z</dcterms:created>
  <dcterms:modified xsi:type="dcterms:W3CDTF">2021-10-11T18:49:11Z</dcterms:modified>
</cp:coreProperties>
</file>