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that prevents an Rh-negative mother from making anti-bodies against Rh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plasma + formed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vitamin affects RBC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numbers fall in patients with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WBCs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 that stimulates red bone marrow to produce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that has neither A nor B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development: RBCs are made int he yolk sac, the liver, and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plasma proteins; they pull water into the bloodstream to help maintain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WBCs that release heparin and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neurtophils, eosionphils, and basophils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required to make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WBC count 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of red blood cells in a sample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WBCs, RBCs, and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abundant WBCs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pigment that carries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</dc:title>
  <dcterms:created xsi:type="dcterms:W3CDTF">2021-10-11T18:50:18Z</dcterms:created>
  <dcterms:modified xsi:type="dcterms:W3CDTF">2021-10-11T18:50:18Z</dcterms:modified>
</cp:coreProperties>
</file>