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 Guard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main character supposest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one of the bad guys that is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kind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bad guy who was named after the part above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no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of moms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mom texted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named after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it say on the main characters blood guard friends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Ronan’s friend that is part of the Blood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hair that look like floss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moms car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main character fell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leaving a note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bad guy who is named of an important part of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bad guy got yelled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group called that have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Ronans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the car that was chasing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in Blood Guard </w:t>
            </w:r>
          </w:p>
        </w:tc>
      </w:tr>
    </w:tbl>
    <w:p>
      <w:pPr>
        <w:pStyle w:val="WordBankMedium"/>
      </w:pPr>
      <w:r>
        <w:t xml:space="preserve">   Ronan    </w:t>
      </w:r>
      <w:r>
        <w:t xml:space="preserve">   Ogabe    </w:t>
      </w:r>
      <w:r>
        <w:t xml:space="preserve">   Sammy    </w:t>
      </w:r>
      <w:r>
        <w:t xml:space="preserve">   Mr.Four    </w:t>
      </w:r>
      <w:r>
        <w:t xml:space="preserve">   Greta    </w:t>
      </w:r>
      <w:r>
        <w:t xml:space="preserve">   Jack Dawkins     </w:t>
      </w:r>
      <w:r>
        <w:t xml:space="preserve">   Mr.Clean    </w:t>
      </w:r>
      <w:r>
        <w:t xml:space="preserve">   Flosshair    </w:t>
      </w:r>
      <w:r>
        <w:t xml:space="preserve">   Bend sinister    </w:t>
      </w:r>
      <w:r>
        <w:t xml:space="preserve">   Mrs.Hand    </w:t>
      </w:r>
      <w:r>
        <w:t xml:space="preserve">   Trainstaion    </w:t>
      </w:r>
      <w:r>
        <w:t xml:space="preserve">   Bathroom    </w:t>
      </w:r>
      <w:r>
        <w:t xml:space="preserve">   Trust no one    </w:t>
      </w:r>
      <w:r>
        <w:t xml:space="preserve">   Red    </w:t>
      </w:r>
      <w:r>
        <w:t xml:space="preserve">   Yellow    </w:t>
      </w:r>
      <w:r>
        <w:t xml:space="preserve">   Mr.Head    </w:t>
      </w:r>
      <w:r>
        <w:t xml:space="preserve">   WashingtonD.C    </w:t>
      </w:r>
      <w:r>
        <w:t xml:space="preserve">   I will sleep when I die    </w:t>
      </w:r>
      <w:r>
        <w:t xml:space="preserve">   Spienks    </w:t>
      </w:r>
      <w:r>
        <w:t xml:space="preserve">   Yellow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 Guard </dc:title>
  <dcterms:created xsi:type="dcterms:W3CDTF">2021-10-11T18:50:13Z</dcterms:created>
  <dcterms:modified xsi:type="dcterms:W3CDTF">2021-10-11T18:50:13Z</dcterms:modified>
</cp:coreProperties>
</file>