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Bloody Chamber and Other Stories - Key Themes and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the two sexes (male and female), especially when considered with reference to social and cultural differences rather than biological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force regarded as causing and regulating the phenomena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destruction or permanent end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saving or being saved from sin, error,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or ability to direct or influence the behaviour of others or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ordering society whereby people are divided into sets based on perceived social or economic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people experience and express themselves sexually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of the form or nature of a thing or person into a completely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process through which something becomes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of affection, which can be developed over time in a variety of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qualities, such as shape, colour, or form, that pleases the aesthetic senses, especially the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or what a person or thing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Bloody Chamber and Other Stories - Key Themes and Issues</dc:title>
  <dcterms:created xsi:type="dcterms:W3CDTF">2021-10-11T18:49:55Z</dcterms:created>
  <dcterms:modified xsi:type="dcterms:W3CDTF">2021-10-11T18:49:55Z</dcterms:modified>
</cp:coreProperties>
</file>