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Bloody Codes</w:t>
      </w:r>
    </w:p>
    <w:p>
      <w:pPr>
        <w:pStyle w:val="Questions"/>
      </w:pPr>
      <w:r>
        <w:t xml:space="preserve">1. AMHWATL CABKL ACT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2. GNIK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WYAGIHH ENM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PIMNESTUHN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ASWL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ASCREPOH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SEAUC DNA CFTEEF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TTIIALHRAENOIB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AICHTMOLSCI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IINUYNTCTO NAD GCHEAN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11. EUH NDA YRC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NDNBRAIG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NUDITALSIR RLIUNOOETV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14. CDENTERREE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MECIR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LCSAIO ESSSLAC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17. UREPEO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PTARTNOTES FNTAIRROMEO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19. RUCCHH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VTEORNPEIN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21. OTRAINOTRTSPAN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Bloody Codes</dc:title>
  <dcterms:created xsi:type="dcterms:W3CDTF">2021-10-11T18:50:30Z</dcterms:created>
  <dcterms:modified xsi:type="dcterms:W3CDTF">2021-10-11T18:50:30Z</dcterms:modified>
</cp:coreProperties>
</file>