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heinous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ted's secret admirer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cheating on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apartment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cultered part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street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elderly murder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 of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Investagator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Coloured imaginary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getting stabbed in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connection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norman chin's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finanncial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 victim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 Dragon</dc:title>
  <dcterms:created xsi:type="dcterms:W3CDTF">2021-10-11T18:49:08Z</dcterms:created>
  <dcterms:modified xsi:type="dcterms:W3CDTF">2021-10-11T18:49:08Z</dcterms:modified>
</cp:coreProperties>
</file>