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Blue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goats were loaded into one?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Youngest member of Katie's family.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Twin that had trouble breathing?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Sticks and _____ may break my bones.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Katie's great-grandfather make?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Nan Maguire famous for being? (7,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Francis' nickname. (4,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Fire _____ put out the fire.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the boys threaten to cut Bridey's plait with? (3, 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Francis and Nan Maguire move to?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ice-cream did Bridey want? (4,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Tom get the pictures of the motorbikes from?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circle of the sellotape that was left over was made from?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fire start?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Katie's Da smelt of _______ and cigarettes when he returned.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Katie's surname.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symbol for home. (4,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Katie's auntie's name?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Katie hurt it when she jumped out the window?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Davey wrapped in? (3)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Blue Horse</dc:title>
  <dcterms:created xsi:type="dcterms:W3CDTF">2021-10-11T18:49:29Z</dcterms:created>
  <dcterms:modified xsi:type="dcterms:W3CDTF">2021-10-11T18:49:29Z</dcterms:modified>
</cp:coreProperties>
</file>