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Blue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tube    </w:t>
      </w:r>
      <w:r>
        <w:t xml:space="preserve">   June    </w:t>
      </w:r>
      <w:r>
        <w:t xml:space="preserve">   little    </w:t>
      </w:r>
      <w:r>
        <w:t xml:space="preserve">   her    </w:t>
      </w:r>
      <w:r>
        <w:t xml:space="preserve">   from    </w:t>
      </w:r>
      <w:r>
        <w:t xml:space="preserve">   chasing    </w:t>
      </w:r>
      <w:r>
        <w:t xml:space="preserve">   use    </w:t>
      </w:r>
      <w:r>
        <w:t xml:space="preserve">   racing    </w:t>
      </w:r>
      <w:r>
        <w:t xml:space="preserve">   place    </w:t>
      </w:r>
      <w:r>
        <w:t xml:space="preserve">   face    </w:t>
      </w:r>
      <w:r>
        <w:t xml:space="preserve">   page    </w:t>
      </w:r>
      <w:r>
        <w:t xml:space="preserve">   cage    </w:t>
      </w:r>
      <w:r>
        <w:t xml:space="preserve">   nice    </w:t>
      </w:r>
      <w:r>
        <w:t xml:space="preserve">   ice    </w:t>
      </w:r>
      <w:r>
        <w:t xml:space="preserve">   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Blue Magic</dc:title>
  <dcterms:created xsi:type="dcterms:W3CDTF">2021-10-11T18:49:42Z</dcterms:created>
  <dcterms:modified xsi:type="dcterms:W3CDTF">2021-10-11T18:49:42Z</dcterms:modified>
</cp:coreProperties>
</file>