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Blue Umbrella Vocab.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sudden;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vibration,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stagger suddenly;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marked interruption of continuity;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quiver or flicker, as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clear, readily 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desire wrongfully, inordinately, or without due regard for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great warmth or intensity of spirit, feeling, enthusiasm,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destruction or devastation; ruinous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make oneself, one's actions, etc, inconspicuous, esp because of humility or timidity;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enliven, invigorate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 or wave, as a weapon;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distinctive and pervasive quality or character; air;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the ordinary course of nature; exceptional or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unexcited;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complex;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gaunt, wasted, or exhausted appearance, as from prolonged suffering, exertion,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repulsive;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utterly unyielding in attitude or opinion in spite of all appeals, urgings,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carry, bring, or take from one place to another;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 Umbrella Vocab. part 3</dc:title>
  <dcterms:created xsi:type="dcterms:W3CDTF">2021-10-11T18:50:37Z</dcterms:created>
  <dcterms:modified xsi:type="dcterms:W3CDTF">2021-10-11T18:50:37Z</dcterms:modified>
</cp:coreProperties>
</file>