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Syncopation    </w:t>
      </w:r>
      <w:r>
        <w:t xml:space="preserve">   Call and Response    </w:t>
      </w:r>
      <w:r>
        <w:t xml:space="preserve">   Time Signature    </w:t>
      </w:r>
      <w:r>
        <w:t xml:space="preserve">   Tempo    </w:t>
      </w:r>
      <w:r>
        <w:t xml:space="preserve">   Dynamics    </w:t>
      </w:r>
      <w:r>
        <w:t xml:space="preserve">   Bass Guitar    </w:t>
      </w:r>
      <w:r>
        <w:t xml:space="preserve">   Bass Clef    </w:t>
      </w:r>
      <w:r>
        <w:t xml:space="preserve">   Keyboard    </w:t>
      </w:r>
      <w:r>
        <w:t xml:space="preserve">   Improvisation    </w:t>
      </w:r>
      <w:r>
        <w:t xml:space="preserve">   Blues Scale    </w:t>
      </w:r>
      <w:r>
        <w:t xml:space="preserve">   Scale    </w:t>
      </w:r>
      <w:r>
        <w:t xml:space="preserve">   African Slaves    </w:t>
      </w:r>
      <w:r>
        <w:t xml:space="preserve">   America    </w:t>
      </w:r>
      <w:r>
        <w:t xml:space="preserve">   Bass Line    </w:t>
      </w:r>
      <w:r>
        <w:t xml:space="preserve">   Chord    </w:t>
      </w:r>
      <w:r>
        <w:t xml:space="preserve">   Twelve Bar Blues    </w:t>
      </w:r>
      <w:r>
        <w:t xml:space="preserve">   Walking bass    </w:t>
      </w:r>
      <w:r>
        <w:t xml:space="preserve">  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Blues</dc:title>
  <dcterms:created xsi:type="dcterms:W3CDTF">2021-10-11T18:50:44Z</dcterms:created>
  <dcterms:modified xsi:type="dcterms:W3CDTF">2021-10-11T18:50:44Z</dcterms:modified>
</cp:coreProperties>
</file>