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abolished the slave trade?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slaves taken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most commonly used guitar in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music did the African one bind with to create blues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 instruments have a musical conversation (there are no spaces)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was invented first? Blues or Jazz?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three blues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or low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main brass instruments in blues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Blues</dc:title>
  <dcterms:created xsi:type="dcterms:W3CDTF">2021-10-11T18:49:38Z</dcterms:created>
  <dcterms:modified xsi:type="dcterms:W3CDTF">2021-10-11T18:49:38Z</dcterms:modified>
</cp:coreProperties>
</file>