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Bluest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Peacola drop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Cholly hang around during Aunt Jimmy's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touched Freida?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Pecola buy at the Yacobowski's Fresh Veg. Meat and Sundries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Mrs.Breedlove do that made her attack Cholly?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most of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Pecola visit to help change the color of her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Soaphead church put in the meat that he had Peacola give to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Geraldine child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raises Cholly?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known to be called for illness's?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lives above the Breedloves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new girl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eyes does Pecola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scratched Pecola's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Bluest Eye</dc:title>
  <dcterms:created xsi:type="dcterms:W3CDTF">2021-10-11T18:43:32Z</dcterms:created>
  <dcterms:modified xsi:type="dcterms:W3CDTF">2021-10-11T18:43:32Z</dcterms:modified>
</cp:coreProperties>
</file>