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Bluest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Morrisons most acclaimed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Pecola's parents were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Claudia's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Cholly did near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girl who took Pecola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main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Pecola and her family were treated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Pecola wants but can't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University Morrison teaches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Conflict Pecola faces on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American Book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Pecola's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Toni Morrisons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Abusive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example of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Abusive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 Pecola feels when compared to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Pecola views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Pecola's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Bluest Eye</dc:title>
  <dcterms:created xsi:type="dcterms:W3CDTF">2021-10-11T18:49:35Z</dcterms:created>
  <dcterms:modified xsi:type="dcterms:W3CDTF">2021-10-11T18:49:35Z</dcterms:modified>
</cp:coreProperties>
</file>