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Bluest Eye Conflicts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Maureen not buy icecream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Pecola like drinking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Ms Breedlove do that caused her to fight with Cholly?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always drunk?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wouldn't mama let eat out of her plates?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Whos was called "Six-finger-dog-tooth-meringue-pie?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the group of boys circle and hold victim?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ran away from home 27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abused Geraldine's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hit Pecola in the face?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Bluest Eye Conflicts</dc:title>
  <dcterms:created xsi:type="dcterms:W3CDTF">2021-10-11T18:49:52Z</dcterms:created>
  <dcterms:modified xsi:type="dcterms:W3CDTF">2021-10-11T18:49:52Z</dcterms:modified>
</cp:coreProperties>
</file>