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Body-English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synonym for foolishness?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state of begin serious.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synonym of testify?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antonym of anxiety?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no bounds so you can go as far as you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synonym of  achievement?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synonym for thundering?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 not understand something or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antonym of ordinary?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synonym for desolate?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Body-English </dc:title>
  <dcterms:created xsi:type="dcterms:W3CDTF">2021-10-11T18:49:24Z</dcterms:created>
  <dcterms:modified xsi:type="dcterms:W3CDTF">2021-10-11T18:49:24Z</dcterms:modified>
</cp:coreProperties>
</file>