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CINTURA    </w:t>
      </w:r>
      <w:r>
        <w:t xml:space="preserve">   MANOS    </w:t>
      </w:r>
      <w:r>
        <w:t xml:space="preserve">   NARIZ    </w:t>
      </w:r>
      <w:r>
        <w:t xml:space="preserve">   BOCA    </w:t>
      </w:r>
      <w:r>
        <w:t xml:space="preserve">   OREJAS    </w:t>
      </w:r>
      <w:r>
        <w:t xml:space="preserve">   OJOS    </w:t>
      </w:r>
      <w:r>
        <w:t xml:space="preserve">   PIES    </w:t>
      </w:r>
      <w:r>
        <w:t xml:space="preserve">   RODILLAS    </w:t>
      </w:r>
      <w:r>
        <w:t xml:space="preserve">   HOMBROS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2021-10-11T18:50:33Z</dcterms:created>
  <dcterms:modified xsi:type="dcterms:W3CDTF">2021-10-11T18:50:33Z</dcterms:modified>
</cp:coreProperties>
</file>