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NOSE    </w:t>
      </w:r>
      <w:r>
        <w:t xml:space="preserve">   LIPS    </w:t>
      </w:r>
      <w:r>
        <w:t xml:space="preserve">   EYE    </w:t>
      </w:r>
      <w:r>
        <w:t xml:space="preserve">   MOUTH    </w:t>
      </w:r>
      <w:r>
        <w:t xml:space="preserve">   EAR    </w:t>
      </w:r>
      <w:r>
        <w:t xml:space="preserve">   ARM    </w:t>
      </w:r>
      <w:r>
        <w:t xml:space="preserve">   ELBOW    </w:t>
      </w:r>
      <w:r>
        <w:t xml:space="preserve">   FINGER    </w:t>
      </w:r>
      <w:r>
        <w:t xml:space="preserve">   FOOT    </w:t>
      </w:r>
      <w:r>
        <w:t xml:space="preserve">   HAND    </w:t>
      </w:r>
      <w:r>
        <w:t xml:space="preserve">   HEAD    </w:t>
      </w:r>
      <w:r>
        <w:t xml:space="preserve">   KNEE    </w:t>
      </w:r>
      <w:r>
        <w:t xml:space="preserve">   LEG    </w:t>
      </w:r>
      <w:r>
        <w:t xml:space="preserve">   NECK    </w:t>
      </w:r>
      <w:r>
        <w:t xml:space="preserve">   SHOULDER    </w:t>
      </w:r>
      <w:r>
        <w:t xml:space="preserve">   THUMB    </w:t>
      </w:r>
      <w:r>
        <w:t xml:space="preserve">   TOES    </w:t>
      </w:r>
      <w:r>
        <w:t xml:space="preserve">   WRIST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Body</dc:title>
  <dcterms:created xsi:type="dcterms:W3CDTF">2021-10-11T18:50:40Z</dcterms:created>
  <dcterms:modified xsi:type="dcterms:W3CDTF">2021-10-11T18:50:40Z</dcterms:modified>
</cp:coreProperties>
</file>