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Elbows    </w:t>
      </w:r>
      <w:r>
        <w:t xml:space="preserve">   Nose    </w:t>
      </w:r>
      <w:r>
        <w:t xml:space="preserve">   Thumb    </w:t>
      </w:r>
      <w:r>
        <w:t xml:space="preserve">   Wrist    </w:t>
      </w:r>
      <w:r>
        <w:t xml:space="preserve">   Arms    </w:t>
      </w:r>
      <w:r>
        <w:t xml:space="preserve">   Legs    </w:t>
      </w:r>
      <w:r>
        <w:t xml:space="preserve">   Back    </w:t>
      </w:r>
      <w:r>
        <w:t xml:space="preserve">   Shin    </w:t>
      </w:r>
      <w:r>
        <w:t xml:space="preserve">   Thigh    </w:t>
      </w:r>
      <w:r>
        <w:t xml:space="preserve">   Toes    </w:t>
      </w:r>
      <w:r>
        <w:t xml:space="preserve">   Foot    </w:t>
      </w:r>
      <w:r>
        <w:t xml:space="preserve">   Fingers    </w:t>
      </w:r>
      <w:r>
        <w:t xml:space="preserve">   Hands    </w:t>
      </w:r>
      <w:r>
        <w:t xml:space="preserve">   Knees    </w:t>
      </w:r>
      <w:r>
        <w:t xml:space="preserve">   Stomach    </w:t>
      </w:r>
      <w:r>
        <w:t xml:space="preserve">   Throat    </w:t>
      </w:r>
      <w:r>
        <w:t xml:space="preserve">   Teeth    </w:t>
      </w:r>
      <w:r>
        <w:t xml:space="preserve">   Lips    </w:t>
      </w:r>
      <w:r>
        <w:t xml:space="preserve">   Mouth    </w:t>
      </w:r>
      <w:r>
        <w:t xml:space="preserve">   Shoulders    </w:t>
      </w:r>
      <w:r>
        <w:t xml:space="preserve">   Eyes    </w:t>
      </w:r>
      <w:r>
        <w:t xml:space="preserve">   Ears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2021-10-11T18:50:42Z</dcterms:created>
  <dcterms:modified xsi:type="dcterms:W3CDTF">2021-10-11T18:50:42Z</dcterms:modified>
</cp:coreProperties>
</file>