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Intestine    </w:t>
      </w:r>
      <w:r>
        <w:t xml:space="preserve">   Appendix    </w:t>
      </w:r>
      <w:r>
        <w:t xml:space="preserve">   Parotid    </w:t>
      </w:r>
      <w:r>
        <w:t xml:space="preserve">   Tongue    </w:t>
      </w:r>
      <w:r>
        <w:t xml:space="preserve">   Cecum    </w:t>
      </w:r>
      <w:r>
        <w:t xml:space="preserve">   Oesophagus    </w:t>
      </w:r>
      <w:r>
        <w:t xml:space="preserve">   Pharynx    </w:t>
      </w:r>
      <w:r>
        <w:t xml:space="preserve">   Trachea    </w:t>
      </w:r>
      <w:r>
        <w:t xml:space="preserve">   Larynx    </w:t>
      </w:r>
      <w:r>
        <w:t xml:space="preserve">   illeum    </w:t>
      </w:r>
      <w:r>
        <w:t xml:space="preserve">   Rectum    </w:t>
      </w:r>
      <w:r>
        <w:t xml:space="preserve">   Spleen    </w:t>
      </w:r>
      <w:r>
        <w:t xml:space="preserve">   Cardia    </w:t>
      </w:r>
      <w:r>
        <w:t xml:space="preserve">   Gall-bladder    </w:t>
      </w:r>
      <w:r>
        <w:t xml:space="preserve">   Stomach    </w:t>
      </w:r>
      <w:r>
        <w:t xml:space="preserve">   Liver    </w:t>
      </w:r>
      <w:r>
        <w:t xml:space="preserve">   Ventricle    </w:t>
      </w:r>
      <w:r>
        <w:t xml:space="preserve">   Food    </w:t>
      </w:r>
      <w:r>
        <w:t xml:space="preserve">   Vein    </w:t>
      </w:r>
      <w:r>
        <w:t xml:space="preserve">   Septum    </w:t>
      </w:r>
      <w:r>
        <w:t xml:space="preserve">   Atrium    </w:t>
      </w:r>
      <w:r>
        <w:t xml:space="preserve">   Cells    </w:t>
      </w:r>
      <w:r>
        <w:t xml:space="preserve">   Blood    </w:t>
      </w:r>
      <w:r>
        <w:t xml:space="preserve">   Lungs    </w:t>
      </w:r>
      <w:r>
        <w:t xml:space="preserve">   Aorta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 </dc:title>
  <dcterms:created xsi:type="dcterms:W3CDTF">2021-10-11T18:49:32Z</dcterms:created>
  <dcterms:modified xsi:type="dcterms:W3CDTF">2021-10-11T18:49:32Z</dcterms:modified>
</cp:coreProperties>
</file>