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floundered    </w:t>
      </w:r>
      <w:r>
        <w:t xml:space="preserve">   disconnected    </w:t>
      </w:r>
      <w:r>
        <w:t xml:space="preserve">   interstellar    </w:t>
      </w:r>
      <w:r>
        <w:t xml:space="preserve">   dismissed    </w:t>
      </w:r>
      <w:r>
        <w:t xml:space="preserve">   culvert    </w:t>
      </w:r>
      <w:r>
        <w:t xml:space="preserve">   large-bore    </w:t>
      </w:r>
      <w:r>
        <w:t xml:space="preserve">   bog    </w:t>
      </w:r>
      <w:r>
        <w:t xml:space="preserve">   tangles    </w:t>
      </w:r>
      <w:r>
        <w:t xml:space="preserve">   courtmartialed    </w:t>
      </w:r>
      <w:r>
        <w:t xml:space="preserve">   struggling    </w:t>
      </w:r>
      <w:r>
        <w:t xml:space="preserve">   sassed    </w:t>
      </w:r>
      <w:r>
        <w:t xml:space="preserve">   phenomenon    </w:t>
      </w:r>
      <w:r>
        <w:t xml:space="preserve">   vacant    </w:t>
      </w:r>
      <w:r>
        <w:t xml:space="preserve">   organisation    </w:t>
      </w:r>
      <w:r>
        <w:t xml:space="preserve">   scene    </w:t>
      </w:r>
      <w:r>
        <w:t xml:space="preserve">   camp    </w:t>
      </w:r>
      <w:r>
        <w:t xml:space="preserve">   bullets    </w:t>
      </w:r>
      <w:r>
        <w:t xml:space="preserve">   electric    </w:t>
      </w:r>
      <w:r>
        <w:t xml:space="preserve">   dreadful    </w:t>
      </w:r>
      <w:r>
        <w:t xml:space="preserve">   precognit    </w:t>
      </w:r>
      <w:r>
        <w:t xml:space="preserve">   forest    </w:t>
      </w:r>
      <w:r>
        <w:t xml:space="preserve">   traintracks    </w:t>
      </w:r>
      <w:r>
        <w:t xml:space="preserve">   drugstore    </w:t>
      </w:r>
      <w:r>
        <w:t xml:space="preserve">   treehouse    </w:t>
      </w:r>
      <w:r>
        <w:t xml:space="preserve">   club    </w:t>
      </w:r>
      <w:r>
        <w:t xml:space="preserve">   waterpump    </w:t>
      </w:r>
      <w:r>
        <w:t xml:space="preserve">   timex    </w:t>
      </w:r>
      <w:r>
        <w:t xml:space="preserve">   leaches    </w:t>
      </w:r>
      <w:r>
        <w:t xml:space="preserve">   train    </w:t>
      </w:r>
      <w:r>
        <w:t xml:space="preserve">   Castlerock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</dc:title>
  <dcterms:created xsi:type="dcterms:W3CDTF">2021-10-11T18:49:35Z</dcterms:created>
  <dcterms:modified xsi:type="dcterms:W3CDTF">2021-10-11T18:49:35Z</dcterms:modified>
</cp:coreProperties>
</file>