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Thick filament of protein found in skeletal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connective tissue that supports the body and is softer and more flexible then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one bone attaches to another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 tissue found in bone cavities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Tough connective tissue that holds bones together in a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Skeleton that supports the central axis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slender skeletal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cell that breaks down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cardiac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Tough connective tissue that connects skeletal mmuscles to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 </dc:title>
  <dcterms:created xsi:type="dcterms:W3CDTF">2021-10-11T18:49:44Z</dcterms:created>
  <dcterms:modified xsi:type="dcterms:W3CDTF">2021-10-11T18:49:44Z</dcterms:modified>
</cp:coreProperties>
</file>