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Skin: one of the body's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Digestive System: provides nutrients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Esophagus: the pathway from the mouth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Spleen: a primary filter for the body apart of the lymphatic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Egg: the largest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Bones: main part in the skeletal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Muscular system: enables the Body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Urinary System: eliminates waste from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Skeletal System: protects the body's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Integumentary System: consist of skin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Respiratory System: gives oxygen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Endocrine System: collection of glands that secrete hormones the circulatory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Muscles: make up 40% of the total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Lymphatic System: supplies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Reproductive System: organs and glands that aid in the production of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Nervous System: processes information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Cardiovascular System: circulates blood throughout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2021-10-11T18:49:49Z</dcterms:created>
  <dcterms:modified xsi:type="dcterms:W3CDTF">2021-10-11T18:49:49Z</dcterms:modified>
</cp:coreProperties>
</file>