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cheeks    </w:t>
      </w:r>
      <w:r>
        <w:t xml:space="preserve">   throat    </w:t>
      </w:r>
      <w:r>
        <w:t xml:space="preserve">   elbow    </w:t>
      </w:r>
      <w:r>
        <w:t xml:space="preserve">   calf    </w:t>
      </w:r>
      <w:r>
        <w:t xml:space="preserve">   knee    </w:t>
      </w:r>
      <w:r>
        <w:t xml:space="preserve">   thigh    </w:t>
      </w:r>
      <w:r>
        <w:t xml:space="preserve">   chin    </w:t>
      </w:r>
      <w:r>
        <w:t xml:space="preserve">   ankle    </w:t>
      </w:r>
      <w:r>
        <w:t xml:space="preserve">   wrist    </w:t>
      </w:r>
      <w:r>
        <w:t xml:space="preserve">   shoulders    </w:t>
      </w:r>
      <w:r>
        <w:t xml:space="preserve">   neck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2021-10-11T18:49:51Z</dcterms:created>
  <dcterms:modified xsi:type="dcterms:W3CDTF">2021-10-11T18:49:51Z</dcterms:modified>
</cp:coreProperties>
</file>