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moving part in between your hand and shoulder?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 top of your 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 inside of your mouth that is not your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between your mouth and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attached to the end of your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 the middle of your leg bends?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on the outside of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swallow where does your food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in my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eat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you see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your hear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lick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use to write with a pencil?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I leaned on a couch what part would be on the couch?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moving parts attached to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above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breath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Este parte tiene diez dedos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below your mouth?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Body</dc:title>
  <dcterms:created xsi:type="dcterms:W3CDTF">2021-10-11T18:49:56Z</dcterms:created>
  <dcterms:modified xsi:type="dcterms:W3CDTF">2021-10-11T18:49:56Z</dcterms:modified>
</cp:coreProperties>
</file>