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thumb    </w:t>
      </w:r>
      <w:r>
        <w:t xml:space="preserve">   nail    </w:t>
      </w:r>
      <w:r>
        <w:t xml:space="preserve">   knuckle    </w:t>
      </w:r>
      <w:r>
        <w:t xml:space="preserve">   finger    </w:t>
      </w:r>
      <w:r>
        <w:t xml:space="preserve">   arm    </w:t>
      </w:r>
      <w:r>
        <w:t xml:space="preserve">   foot    </w:t>
      </w:r>
      <w:r>
        <w:t xml:space="preserve">   ear    </w:t>
      </w:r>
      <w:r>
        <w:t xml:space="preserve">   mouth    </w:t>
      </w:r>
      <w:r>
        <w:t xml:space="preserve">   hair    </w:t>
      </w:r>
      <w:r>
        <w:t xml:space="preserve">   hand    </w:t>
      </w:r>
      <w:r>
        <w:t xml:space="preserve">   nose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2021-10-11T18:49:58Z</dcterms:created>
  <dcterms:modified xsi:type="dcterms:W3CDTF">2021-10-11T18:49:58Z</dcterms:modified>
</cp:coreProperties>
</file>