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produces sperm and delivers it to the female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system moves blood through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system gets rid of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system acts as a frame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does an adult brain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protective layer of the body is which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system gathers oxygen?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system produces egg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Breaks down food is what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system returns leaked fluids back to the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heart is the size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system makes chemical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bones are there in an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system allows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Sends electrical messages to the brain is which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2021-10-11T18:50:05Z</dcterms:created>
  <dcterms:modified xsi:type="dcterms:W3CDTF">2021-10-11T18:50:05Z</dcterms:modified>
</cp:coreProperties>
</file>