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Crossword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shoe has one,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you elbow and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cow's baby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part of your leg.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your head and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Inside of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your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got kissed on the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to blow my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Tummy?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on your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your body is your heart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wallet goes in your ___________ pocket.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Betwen your wrist and 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Crossword Test</dc:title>
  <dcterms:created xsi:type="dcterms:W3CDTF">2021-10-11T18:49:38Z</dcterms:created>
  <dcterms:modified xsi:type="dcterms:W3CDTF">2021-10-11T18:49:38Z</dcterms:modified>
</cp:coreProperties>
</file>