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one to think that it would be a good idea to go on a adventure to find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guys name that was the head of the older kids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Gordies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died in an automobile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brought a pistol from their dads bureau?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sent to prison for 4 years for braking and entering?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Chris Chambers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got stabbed in the neck from getting involved in a fight at a restaurant?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Gordie do on his spare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a goocher?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kid that the perspective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kids name what his dad burnt his ear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felt invisible?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 parents dont seem to acknowledge their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guy who really got offended when someone made fun of their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burnt teddy Duchamp's 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kids name that was found by the 4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loves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verns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guarded the dump?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Crossword</dc:title>
  <dcterms:created xsi:type="dcterms:W3CDTF">2021-10-11T18:50:09Z</dcterms:created>
  <dcterms:modified xsi:type="dcterms:W3CDTF">2021-10-11T18:50:09Z</dcterms:modified>
</cp:coreProperties>
</file>