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In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gender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where to play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911 is what type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Multiple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all 4 and move like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with a bunch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Looking for some 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call/text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Things to back up a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responsibility for something that you did not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that have the power to arrest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by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vehical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fell good and get a prescription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 about what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one who kills some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you can put something in to carry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Dose not like talking to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Channel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know something but can't tell anyone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In the Woods</dc:title>
  <dcterms:created xsi:type="dcterms:W3CDTF">2021-10-11T18:49:10Z</dcterms:created>
  <dcterms:modified xsi:type="dcterms:W3CDTF">2021-10-11T18:49:10Z</dcterms:modified>
</cp:coreProperties>
</file>