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bile    </w:t>
      </w:r>
      <w:r>
        <w:t xml:space="preserve">   glucose    </w:t>
      </w:r>
      <w:r>
        <w:t xml:space="preserve">   gastrointestinal    </w:t>
      </w:r>
      <w:r>
        <w:t xml:space="preserve">   pressure    </w:t>
      </w:r>
      <w:r>
        <w:t xml:space="preserve">   respiration    </w:t>
      </w:r>
      <w:r>
        <w:t xml:space="preserve">   spinal cord    </w:t>
      </w:r>
      <w:r>
        <w:t xml:space="preserve">   frontal lobe    </w:t>
      </w:r>
      <w:r>
        <w:t xml:space="preserve">   cranium    </w:t>
      </w:r>
      <w:r>
        <w:t xml:space="preserve">   skull    </w:t>
      </w:r>
      <w:r>
        <w:t xml:space="preserve">   brain    </w:t>
      </w:r>
      <w:r>
        <w:t xml:space="preserve">   urine    </w:t>
      </w:r>
      <w:r>
        <w:t xml:space="preserve">   blood    </w:t>
      </w:r>
      <w:r>
        <w:t xml:space="preserve">   renal failure    </w:t>
      </w:r>
      <w:r>
        <w:t xml:space="preserve">   arteries    </w:t>
      </w:r>
      <w:r>
        <w:t xml:space="preserve">   temperature    </w:t>
      </w:r>
      <w:r>
        <w:t xml:space="preserve">   metabolism    </w:t>
      </w:r>
      <w:r>
        <w:t xml:space="preserve">   function    </w:t>
      </w:r>
      <w:r>
        <w:t xml:space="preserve">   waste    </w:t>
      </w:r>
      <w:r>
        <w:t xml:space="preserve">   nutrients    </w:t>
      </w:r>
      <w:r>
        <w:t xml:space="preserve">   carbon dioxide    </w:t>
      </w:r>
      <w:r>
        <w:t xml:space="preserve">   chemicals    </w:t>
      </w:r>
      <w:r>
        <w:t xml:space="preserve">   breathe    </w:t>
      </w:r>
      <w:r>
        <w:t xml:space="preserve">   perspiration    </w:t>
      </w:r>
      <w:r>
        <w:t xml:space="preserve">   acid    </w:t>
      </w:r>
      <w:r>
        <w:t xml:space="preserve">   gastric    </w:t>
      </w:r>
      <w:r>
        <w:t xml:space="preserve">   digestion    </w:t>
      </w:r>
      <w:r>
        <w:t xml:space="preserve">   pigment    </w:t>
      </w:r>
      <w:r>
        <w:t xml:space="preserve">   muscles    </w:t>
      </w:r>
      <w:r>
        <w:t xml:space="preserve">   vessels    </w:t>
      </w:r>
      <w:r>
        <w:t xml:space="preserve">   follicle    </w:t>
      </w:r>
      <w:r>
        <w:t xml:space="preserve">   epidermis    </w:t>
      </w:r>
      <w:r>
        <w:t xml:space="preserve">   skin    </w:t>
      </w:r>
      <w:r>
        <w:t xml:space="preserve">   intestine    </w:t>
      </w:r>
      <w:r>
        <w:t xml:space="preserve">   kidney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Organs</dc:title>
  <dcterms:created xsi:type="dcterms:W3CDTF">2021-10-11T18:49:23Z</dcterms:created>
  <dcterms:modified xsi:type="dcterms:W3CDTF">2021-10-11T18:49:23Z</dcterms:modified>
</cp:coreProperties>
</file>