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Body Shop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cars    </w:t>
      </w:r>
      <w:r>
        <w:t xml:space="preserve">   suffer    </w:t>
      </w:r>
      <w:r>
        <w:t xml:space="preserve">   kbar    </w:t>
      </w:r>
      <w:r>
        <w:t xml:space="preserve">   Fingers    </w:t>
      </w:r>
      <w:r>
        <w:t xml:space="preserve">   Laced    </w:t>
      </w:r>
      <w:r>
        <w:t xml:space="preserve">   Crazy    </w:t>
      </w:r>
      <w:r>
        <w:t xml:space="preserve">   Riffle    </w:t>
      </w:r>
      <w:r>
        <w:t xml:space="preserve">   murder    </w:t>
      </w:r>
      <w:r>
        <w:t xml:space="preserve">   peter    </w:t>
      </w:r>
      <w:r>
        <w:t xml:space="preserve">   Joanne    </w:t>
      </w:r>
      <w:r>
        <w:t xml:space="preserve">   Serial killer    </w:t>
      </w:r>
      <w:r>
        <w:t xml:space="preserve">   Australia     </w:t>
      </w:r>
      <w:r>
        <w:t xml:space="preserve">   Wolf Creek    </w:t>
      </w:r>
      <w:r>
        <w:t xml:space="preserve">   bradley murdoch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Body Shop</dc:title>
  <dcterms:created xsi:type="dcterms:W3CDTF">2021-10-11T18:49:06Z</dcterms:created>
  <dcterms:modified xsi:type="dcterms:W3CDTF">2021-10-11T18:49:06Z</dcterms:modified>
</cp:coreProperties>
</file>