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Body of Christ--GTC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LANGUAGE    </w:t>
      </w:r>
      <w:r>
        <w:t xml:space="preserve">   LEADERSHIP    </w:t>
      </w:r>
      <w:r>
        <w:t xml:space="preserve">   HELP    </w:t>
      </w:r>
      <w:r>
        <w:t xml:space="preserve">   HEALING    </w:t>
      </w:r>
      <w:r>
        <w:t xml:space="preserve">   MIRACLES    </w:t>
      </w:r>
      <w:r>
        <w:t xml:space="preserve">   TEACHERS    </w:t>
      </w:r>
      <w:r>
        <w:t xml:space="preserve">   PROPHETS    </w:t>
      </w:r>
      <w:r>
        <w:t xml:space="preserve">   APOSTLES    </w:t>
      </w:r>
      <w:r>
        <w:t xml:space="preserve">   MEMBERS    </w:t>
      </w:r>
      <w:r>
        <w:t xml:space="preserve">   HARMONY    </w:t>
      </w:r>
      <w:r>
        <w:t xml:space="preserve">   DIGNITY    </w:t>
      </w:r>
      <w:r>
        <w:t xml:space="preserve">   CLOTHE    </w:t>
      </w:r>
      <w:r>
        <w:t xml:space="preserve">   HONORABLE    </w:t>
      </w:r>
      <w:r>
        <w:t xml:space="preserve">   PROTECT    </w:t>
      </w:r>
      <w:r>
        <w:t xml:space="preserve">   CAREFULLY    </w:t>
      </w:r>
      <w:r>
        <w:t xml:space="preserve">   IMPORTANT    </w:t>
      </w:r>
      <w:r>
        <w:t xml:space="preserve">   LEAST    </w:t>
      </w:r>
      <w:r>
        <w:t xml:space="preserve">   WEAKEST    </w:t>
      </w:r>
      <w:r>
        <w:t xml:space="preserve">   NEED    </w:t>
      </w:r>
      <w:r>
        <w:t xml:space="preserve">   STRANGE    </w:t>
      </w:r>
      <w:r>
        <w:t xml:space="preserve">   MANY    </w:t>
      </w:r>
      <w:r>
        <w:t xml:space="preserve">   SMELL    </w:t>
      </w:r>
      <w:r>
        <w:t xml:space="preserve">   EYE    </w:t>
      </w:r>
      <w:r>
        <w:t xml:space="preserve">   EAR    </w:t>
      </w:r>
      <w:r>
        <w:t xml:space="preserve">   HAND    </w:t>
      </w:r>
      <w:r>
        <w:t xml:space="preserve">   FOOT    </w:t>
      </w:r>
      <w:r>
        <w:t xml:space="preserve">   DIFFERENT    </w:t>
      </w:r>
      <w:r>
        <w:t xml:space="preserve">   SPIRIT    </w:t>
      </w:r>
      <w:r>
        <w:t xml:space="preserve">   BAPTIZED    </w:t>
      </w:r>
      <w:r>
        <w:t xml:space="preserve">   FREE    </w:t>
      </w:r>
      <w:r>
        <w:t xml:space="preserve">   SLAVES    </w:t>
      </w:r>
      <w:r>
        <w:t xml:space="preserve">   GENTILES    </w:t>
      </w:r>
      <w:r>
        <w:t xml:space="preserve">   JEWS    </w:t>
      </w:r>
      <w:r>
        <w:t xml:space="preserve">   WHOLE    </w:t>
      </w:r>
      <w:r>
        <w:t xml:space="preserve">   PARTS    </w:t>
      </w:r>
      <w:r>
        <w:t xml:space="preserve">  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 of Christ--GTC</dc:title>
  <dcterms:created xsi:type="dcterms:W3CDTF">2021-10-11T18:50:16Z</dcterms:created>
  <dcterms:modified xsi:type="dcterms:W3CDTF">2021-10-11T18:50:16Z</dcterms:modified>
</cp:coreProperties>
</file>