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indispensible    </w:t>
      </w:r>
      <w:r>
        <w:t xml:space="preserve">   spirit    </w:t>
      </w:r>
      <w:r>
        <w:t xml:space="preserve">   gift    </w:t>
      </w:r>
      <w:r>
        <w:t xml:space="preserve">   ear    </w:t>
      </w:r>
      <w:r>
        <w:t xml:space="preserve">   nose    </w:t>
      </w:r>
      <w:r>
        <w:t xml:space="preserve">   eye    </w:t>
      </w:r>
      <w:r>
        <w:t xml:space="preserve">   brain    </w:t>
      </w:r>
      <w:r>
        <w:t xml:space="preserve">   unity    </w:t>
      </w:r>
      <w:r>
        <w:t xml:space="preserve">   Christ    </w:t>
      </w:r>
      <w:r>
        <w:t xml:space="preserve">   hand    </w:t>
      </w:r>
      <w:r>
        <w:t xml:space="preserve">   foot    </w:t>
      </w:r>
      <w:r>
        <w:t xml:space="preserve">   leg    </w:t>
      </w:r>
      <w:r>
        <w:t xml:space="preserve">   arm    </w:t>
      </w:r>
      <w:r>
        <w:t xml:space="preserve">   head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of Christ</dc:title>
  <dcterms:created xsi:type="dcterms:W3CDTF">2021-10-11T18:50:28Z</dcterms:created>
  <dcterms:modified xsi:type="dcterms:W3CDTF">2021-10-11T18:50:28Z</dcterms:modified>
</cp:coreProperties>
</file>