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of Christ (1 Corinthians 12:12-31)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 "Now if the foot should say, “Because I am not a _______, I do not belong to the body,” it would not for that reason stop being part of the body."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26 "If one part ______, every part ______ with it; if one part is honored, every part rejoices with it."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 "For we were all baptized by one _______ so as to form one body—whether Jews or Gentiles, slave or free—and we were all given the one ______ to drink"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 "The eye cannot say to the hand, 'I don’t _____ you!' And the head cannot say to the feet, 'I don’t ______ you!'"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 "On the contrary, those parts of the body that seem to be weaker are ________,"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31 "Now eagerly _______ the greater gifts."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 "so that there should be no ______ in the body, but that its parts should have equal concern for each other."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"As it is, there are many ______, but one body."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 "Are all ______? Are all prophets? Are all teachers? Do all work miracles?"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27 "Now _____ are the body of Christ, and each one of you is a part of it."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of Christ (1 Corinthians 12:12-31)</dc:title>
  <dcterms:created xsi:type="dcterms:W3CDTF">2021-10-11T18:49:20Z</dcterms:created>
  <dcterms:modified xsi:type="dcterms:W3CDTF">2021-10-11T18:49:20Z</dcterms:modified>
</cp:coreProperties>
</file>