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Body of Christ</w:t>
      </w:r>
    </w:p>
    <w:p>
      <w:pPr>
        <w:pStyle w:val="Questions"/>
      </w:pPr>
      <w:r>
        <w:t xml:space="preserve">1.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TNNSEGEELS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DONOSGES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IKENNSDS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APECE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NTEIAPCE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TEINSFLASFUH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SREL-OTCFLNO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UOYAESJL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TDAROLYI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IUMYITPR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IIDVSION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IETFSR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ENRAG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YVEN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NSENISIDSOS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ISREAVRIL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XAELSU TMMOALIYIR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REENDSKNUSN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of Christ</dc:title>
  <dcterms:created xsi:type="dcterms:W3CDTF">2021-10-11T18:49:28Z</dcterms:created>
  <dcterms:modified xsi:type="dcterms:W3CDTF">2021-10-11T18:49:28Z</dcterms:modified>
</cp:coreProperties>
</file>