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Holy Ghost     </w:t>
      </w:r>
      <w:r>
        <w:t xml:space="preserve">   Son     </w:t>
      </w:r>
      <w:r>
        <w:t xml:space="preserve">   Father    </w:t>
      </w:r>
      <w:r>
        <w:t xml:space="preserve">   Repent    </w:t>
      </w:r>
      <w:r>
        <w:t xml:space="preserve">   Worship    </w:t>
      </w:r>
      <w:r>
        <w:t xml:space="preserve">   Fellowship    </w:t>
      </w:r>
      <w:r>
        <w:t xml:space="preserve">   Salvation    </w:t>
      </w:r>
      <w:r>
        <w:t xml:space="preserve">   Baptism    </w:t>
      </w:r>
      <w:r>
        <w:t xml:space="preserve">   Church    </w:t>
      </w:r>
      <w:r>
        <w:t xml:space="preserve">   Feet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of Christ</dc:title>
  <dcterms:created xsi:type="dcterms:W3CDTF">2021-10-11T18:49:00Z</dcterms:created>
  <dcterms:modified xsi:type="dcterms:W3CDTF">2021-10-11T18:49:00Z</dcterms:modified>
</cp:coreProperties>
</file>