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Bog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pond    </w:t>
      </w:r>
      <w:r>
        <w:t xml:space="preserve">   lead    </w:t>
      </w:r>
      <w:r>
        <w:t xml:space="preserve">   love    </w:t>
      </w:r>
      <w:r>
        <w:t xml:space="preserve">   sick    </w:t>
      </w:r>
      <w:r>
        <w:t xml:space="preserve">   margarine tub    </w:t>
      </w:r>
      <w:r>
        <w:t xml:space="preserve">   crow    </w:t>
      </w:r>
      <w:r>
        <w:t xml:space="preserve">   cake    </w:t>
      </w:r>
      <w:r>
        <w:t xml:space="preserve">   shed    </w:t>
      </w:r>
      <w:r>
        <w:t xml:space="preserve">   bucket    </w:t>
      </w:r>
      <w:r>
        <w:t xml:space="preserve">   Mum    </w:t>
      </w:r>
      <w:r>
        <w:t xml:space="preserve">   Chrissy    </w:t>
      </w:r>
      <w:r>
        <w:t xml:space="preserve">   Annie    </w:t>
      </w:r>
      <w:r>
        <w:t xml:space="preserve">   jam jar    </w:t>
      </w:r>
      <w:r>
        <w:t xml:space="preserve">   wood    </w:t>
      </w:r>
      <w:r>
        <w:t xml:space="preserve">   bluebell    </w:t>
      </w:r>
      <w:r>
        <w:t xml:space="preserve">   baby    </w:t>
      </w:r>
      <w:r>
        <w:t xml:space="preserve">   bog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Bog Baby</dc:title>
  <dcterms:created xsi:type="dcterms:W3CDTF">2021-10-11T18:50:29Z</dcterms:created>
  <dcterms:modified xsi:type="dcterms:W3CDTF">2021-10-11T18:50:29Z</dcterms:modified>
</cp:coreProperties>
</file>