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Bohr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levels are in the Bohr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discovered in the hydrogen atom ____ orbit on a separate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Niel Bohr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atom does the Niel Bohr theory focus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Bohr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Laboratory did he experiment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Creator?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 an electron is to the nucleus, the less energy it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he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Bohr Theory </dc:title>
  <dcterms:created xsi:type="dcterms:W3CDTF">2021-10-11T18:49:33Z</dcterms:created>
  <dcterms:modified xsi:type="dcterms:W3CDTF">2021-10-11T18:49:33Z</dcterms:modified>
</cp:coreProperties>
</file>