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Bold and The Beautiful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Alley Mills    </w:t>
      </w:r>
      <w:r>
        <w:t xml:space="preserve">   Anna Maria Horsford    </w:t>
      </w:r>
      <w:r>
        <w:t xml:space="preserve">   Ashleigh Brewer    </w:t>
      </w:r>
      <w:r>
        <w:t xml:space="preserve">   Darin Brooks    </w:t>
      </w:r>
      <w:r>
        <w:t xml:space="preserve">   Don Diamont    </w:t>
      </w:r>
      <w:r>
        <w:t xml:space="preserve">   Felicia Cooper    </w:t>
      </w:r>
      <w:r>
        <w:t xml:space="preserve">   Heather Tom    </w:t>
      </w:r>
      <w:r>
        <w:t xml:space="preserve">   Jacob Young    </w:t>
      </w:r>
      <w:r>
        <w:t xml:space="preserve">   Jacqueline MacInnes Wood    </w:t>
      </w:r>
      <w:r>
        <w:t xml:space="preserve">   John McCook    </w:t>
      </w:r>
      <w:r>
        <w:t xml:space="preserve">   Karla Mosley    </w:t>
      </w:r>
      <w:r>
        <w:t xml:space="preserve">   Katherine Kelly Lang    </w:t>
      </w:r>
      <w:r>
        <w:t xml:space="preserve">   Lawrence Saint-Victor    </w:t>
      </w:r>
      <w:r>
        <w:t xml:space="preserve">   Linsey Godfrey    </w:t>
      </w:r>
      <w:r>
        <w:t xml:space="preserve">   Obba Babatunde    </w:t>
      </w:r>
      <w:r>
        <w:t xml:space="preserve">   Pierson Fode    </w:t>
      </w:r>
      <w:r>
        <w:t xml:space="preserve">   Reign Edwards    </w:t>
      </w:r>
      <w:r>
        <w:t xml:space="preserve">   Rena Sofer    </w:t>
      </w:r>
      <w:r>
        <w:t xml:space="preserve">   Rome Flynn    </w:t>
      </w:r>
      <w:r>
        <w:t xml:space="preserve">   Scott Clifton    </w:t>
      </w:r>
      <w:r>
        <w:t xml:space="preserve">   Sean Kanan    </w:t>
      </w:r>
      <w:r>
        <w:t xml:space="preserve">   Thorsten Kaye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Bold and The Beautiful </dc:title>
  <dcterms:created xsi:type="dcterms:W3CDTF">2021-10-11T18:49:19Z</dcterms:created>
  <dcterms:modified xsi:type="dcterms:W3CDTF">2021-10-11T18:49:19Z</dcterms:modified>
</cp:coreProperties>
</file>