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Bold and the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Kelly    </w:t>
      </w:r>
      <w:r>
        <w:t xml:space="preserve">   RJ    </w:t>
      </w:r>
      <w:r>
        <w:t xml:space="preserve">   Will    </w:t>
      </w:r>
      <w:r>
        <w:t xml:space="preserve">   Hollywood    </w:t>
      </w:r>
      <w:r>
        <w:t xml:space="preserve">   Weddings    </w:t>
      </w:r>
      <w:r>
        <w:t xml:space="preserve">   Relationships    </w:t>
      </w:r>
      <w:r>
        <w:t xml:space="preserve">   Clothing    </w:t>
      </w:r>
      <w:r>
        <w:t xml:space="preserve">   Catfights    </w:t>
      </w:r>
      <w:r>
        <w:t xml:space="preserve">   Forrester Creations    </w:t>
      </w:r>
      <w:r>
        <w:t xml:space="preserve">   Justin    </w:t>
      </w:r>
      <w:r>
        <w:t xml:space="preserve">   Carter    </w:t>
      </w:r>
      <w:r>
        <w:t xml:space="preserve">   Sheila    </w:t>
      </w:r>
      <w:r>
        <w:t xml:space="preserve">   Jackie    </w:t>
      </w:r>
      <w:r>
        <w:t xml:space="preserve">   Zoey    </w:t>
      </w:r>
      <w:r>
        <w:t xml:space="preserve">   Zende    </w:t>
      </w:r>
      <w:r>
        <w:t xml:space="preserve">   Sasha    </w:t>
      </w:r>
      <w:r>
        <w:t xml:space="preserve">   Thomas    </w:t>
      </w:r>
      <w:r>
        <w:t xml:space="preserve">   Ann Douglas    </w:t>
      </w:r>
      <w:r>
        <w:t xml:space="preserve">   Pam    </w:t>
      </w:r>
      <w:r>
        <w:t xml:space="preserve">   Quinn    </w:t>
      </w:r>
      <w:r>
        <w:t xml:space="preserve">   Deacon    </w:t>
      </w:r>
      <w:r>
        <w:t xml:space="preserve">   Nick    </w:t>
      </w:r>
      <w:r>
        <w:t xml:space="preserve">   Storm    </w:t>
      </w:r>
      <w:r>
        <w:t xml:space="preserve">   Thorne    </w:t>
      </w:r>
      <w:r>
        <w:t xml:space="preserve">   Donna    </w:t>
      </w:r>
      <w:r>
        <w:t xml:space="preserve">   Oliver    </w:t>
      </w:r>
      <w:r>
        <w:t xml:space="preserve">   Maya    </w:t>
      </w:r>
      <w:r>
        <w:t xml:space="preserve">   Caroline    </w:t>
      </w:r>
      <w:r>
        <w:t xml:space="preserve">   Ivy    </w:t>
      </w:r>
      <w:r>
        <w:t xml:space="preserve">   Steffy    </w:t>
      </w:r>
      <w:r>
        <w:t xml:space="preserve">   Wyatt    </w:t>
      </w:r>
      <w:r>
        <w:t xml:space="preserve">   Aly    </w:t>
      </w:r>
      <w:r>
        <w:t xml:space="preserve">   Los Angeles    </w:t>
      </w:r>
      <w:r>
        <w:t xml:space="preserve">   California    </w:t>
      </w:r>
      <w:r>
        <w:t xml:space="preserve">   Forresters    </w:t>
      </w:r>
      <w:r>
        <w:t xml:space="preserve">   Logans    </w:t>
      </w:r>
      <w:r>
        <w:t xml:space="preserve">   Spencers    </w:t>
      </w:r>
      <w:r>
        <w:t xml:space="preserve">   Liam    </w:t>
      </w:r>
      <w:r>
        <w:t xml:space="preserve">   Nicole    </w:t>
      </w:r>
      <w:r>
        <w:t xml:space="preserve">   Rick    </w:t>
      </w:r>
      <w:r>
        <w:t xml:space="preserve">   Hope    </w:t>
      </w:r>
      <w:r>
        <w:t xml:space="preserve">   Taylor    </w:t>
      </w:r>
      <w:r>
        <w:t xml:space="preserve">   Katie    </w:t>
      </w:r>
      <w:r>
        <w:t xml:space="preserve">   Brooke    </w:t>
      </w:r>
      <w:r>
        <w:t xml:space="preserve">   Soap Opera    </w:t>
      </w:r>
      <w:r>
        <w:t xml:space="preserve">   Eric    </w:t>
      </w:r>
      <w:r>
        <w:t xml:space="preserve">   Stephanie    </w:t>
      </w:r>
      <w:r>
        <w:t xml:space="preserve">   Ridge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Bold and the Beautiful</dc:title>
  <dcterms:created xsi:type="dcterms:W3CDTF">2021-10-11T18:50:21Z</dcterms:created>
  <dcterms:modified xsi:type="dcterms:W3CDTF">2021-10-11T18:50:21Z</dcterms:modified>
</cp:coreProperties>
</file>