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Bold and the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Weddings    </w:t>
      </w:r>
      <w:r>
        <w:t xml:space="preserve">   Forrester Mansion    </w:t>
      </w:r>
      <w:r>
        <w:t xml:space="preserve">   Aaron    </w:t>
      </w:r>
      <w:r>
        <w:t xml:space="preserve">   Forrester Creations    </w:t>
      </w:r>
      <w:r>
        <w:t xml:space="preserve">   Fights    </w:t>
      </w:r>
      <w:r>
        <w:t xml:space="preserve">   Dresses    </w:t>
      </w:r>
      <w:r>
        <w:t xml:space="preserve">   Designs    </w:t>
      </w:r>
      <w:r>
        <w:t xml:space="preserve">   Logans    </w:t>
      </w:r>
      <w:r>
        <w:t xml:space="preserve">   Forresters    </w:t>
      </w:r>
      <w:r>
        <w:t xml:space="preserve">   Donna    </w:t>
      </w:r>
      <w:r>
        <w:t xml:space="preserve">   Cameras    </w:t>
      </w:r>
      <w:r>
        <w:t xml:space="preserve">   Rommance    </w:t>
      </w:r>
      <w:r>
        <w:t xml:space="preserve">   Caroline    </w:t>
      </w:r>
      <w:r>
        <w:t xml:space="preserve">   California    </w:t>
      </w:r>
      <w:r>
        <w:t xml:space="preserve">   Sydney    </w:t>
      </w:r>
      <w:r>
        <w:t xml:space="preserve">   Los Angeles    </w:t>
      </w:r>
      <w:r>
        <w:t xml:space="preserve">   CEO    </w:t>
      </w:r>
      <w:r>
        <w:t xml:space="preserve">   Wyatt    </w:t>
      </w:r>
      <w:r>
        <w:t xml:space="preserve">   Carter    </w:t>
      </w:r>
      <w:r>
        <w:t xml:space="preserve">   Sally    </w:t>
      </w:r>
      <w:r>
        <w:t xml:space="preserve">   Darla    </w:t>
      </w:r>
      <w:r>
        <w:t xml:space="preserve">   Oliver    </w:t>
      </w:r>
      <w:r>
        <w:t xml:space="preserve">   Miles    </w:t>
      </w:r>
      <w:r>
        <w:t xml:space="preserve">   Maya    </w:t>
      </w:r>
      <w:r>
        <w:t xml:space="preserve">   Nichole    </w:t>
      </w:r>
      <w:r>
        <w:t xml:space="preserve">   Rick    </w:t>
      </w:r>
      <w:r>
        <w:t xml:space="preserve">   Ann    </w:t>
      </w:r>
      <w:r>
        <w:t xml:space="preserve">   Katie    </w:t>
      </w:r>
      <w:r>
        <w:t xml:space="preserve">   Thomas    </w:t>
      </w:r>
      <w:r>
        <w:t xml:space="preserve">   Zende    </w:t>
      </w:r>
      <w:r>
        <w:t xml:space="preserve">   Nick    </w:t>
      </w:r>
      <w:r>
        <w:t xml:space="preserve">   Pam    </w:t>
      </w:r>
      <w:r>
        <w:t xml:space="preserve">   Theobe    </w:t>
      </w:r>
      <w:r>
        <w:t xml:space="preserve">   Hope    </w:t>
      </w:r>
      <w:r>
        <w:t xml:space="preserve">   Ivy    </w:t>
      </w:r>
      <w:r>
        <w:t xml:space="preserve">   Aly    </w:t>
      </w:r>
      <w:r>
        <w:t xml:space="preserve">   Quinn    </w:t>
      </w:r>
      <w:r>
        <w:t xml:space="preserve">   Deacon    </w:t>
      </w:r>
      <w:r>
        <w:t xml:space="preserve">   Liam    </w:t>
      </w:r>
      <w:r>
        <w:t xml:space="preserve">   Eric    </w:t>
      </w:r>
      <w:r>
        <w:t xml:space="preserve">   Thorne    </w:t>
      </w:r>
      <w:r>
        <w:t xml:space="preserve">   Taylor    </w:t>
      </w:r>
      <w:r>
        <w:t xml:space="preserve">   Bill    </w:t>
      </w:r>
      <w:r>
        <w:t xml:space="preserve">   Ridge    </w:t>
      </w:r>
      <w:r>
        <w:t xml:space="preserve">   Bridget    </w:t>
      </w:r>
      <w:r>
        <w:t xml:space="preserve">   Stephanie    </w:t>
      </w:r>
      <w:r>
        <w:t xml:space="preserve">   Brooke    </w:t>
      </w:r>
      <w:r>
        <w:t xml:space="preserve">   Steffy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Bold and the Beautiful</dc:title>
  <dcterms:created xsi:type="dcterms:W3CDTF">2021-10-11T18:49:41Z</dcterms:created>
  <dcterms:modified xsi:type="dcterms:W3CDTF">2021-10-11T18:49:41Z</dcterms:modified>
</cp:coreProperties>
</file>