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Bold and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Deacon    </w:t>
      </w:r>
      <w:r>
        <w:t xml:space="preserve">   Bridget    </w:t>
      </w:r>
      <w:r>
        <w:t xml:space="preserve">   Miles    </w:t>
      </w:r>
      <w:r>
        <w:t xml:space="preserve">   Relationships    </w:t>
      </w:r>
      <w:r>
        <w:t xml:space="preserve">   Ivy    </w:t>
      </w:r>
      <w:r>
        <w:t xml:space="preserve">   CEO    </w:t>
      </w:r>
      <w:r>
        <w:t xml:space="preserve">   Quinn    </w:t>
      </w:r>
      <w:r>
        <w:t xml:space="preserve">   Wyatt    </w:t>
      </w:r>
      <w:r>
        <w:t xml:space="preserve">   Pam    </w:t>
      </w:r>
      <w:r>
        <w:t xml:space="preserve">   Oliver    </w:t>
      </w:r>
      <w:r>
        <w:t xml:space="preserve">   Thomas    </w:t>
      </w:r>
      <w:r>
        <w:t xml:space="preserve">   Taylor    </w:t>
      </w:r>
      <w:r>
        <w:t xml:space="preserve">   Storm    </w:t>
      </w:r>
      <w:r>
        <w:t xml:space="preserve">   Spencer    </w:t>
      </w:r>
      <w:r>
        <w:t xml:space="preserve">   Sasha    </w:t>
      </w:r>
      <w:r>
        <w:t xml:space="preserve">   Zende    </w:t>
      </w:r>
      <w:r>
        <w:t xml:space="preserve">   Hope    </w:t>
      </w:r>
      <w:r>
        <w:t xml:space="preserve">   Katie    </w:t>
      </w:r>
      <w:r>
        <w:t xml:space="preserve">   RJ    </w:t>
      </w:r>
      <w:r>
        <w:t xml:space="preserve">   Ridge    </w:t>
      </w:r>
      <w:r>
        <w:t xml:space="preserve">   Thorne    </w:t>
      </w:r>
      <w:r>
        <w:t xml:space="preserve">   Aly    </w:t>
      </w:r>
      <w:r>
        <w:t xml:space="preserve">   Fashion    </w:t>
      </w:r>
      <w:r>
        <w:t xml:space="preserve">   Willow Drive    </w:t>
      </w:r>
      <w:r>
        <w:t xml:space="preserve">   Mansion House    </w:t>
      </w:r>
      <w:r>
        <w:t xml:space="preserve">   Steffy    </w:t>
      </w:r>
      <w:r>
        <w:t xml:space="preserve">   Brooke    </w:t>
      </w:r>
      <w:r>
        <w:t xml:space="preserve">   Nicole    </w:t>
      </w:r>
      <w:r>
        <w:t xml:space="preserve">   Maya    </w:t>
      </w:r>
      <w:r>
        <w:t xml:space="preserve">   Eric    </w:t>
      </w:r>
      <w:r>
        <w:t xml:space="preserve">   Pheobe    </w:t>
      </w:r>
      <w:r>
        <w:t xml:space="preserve">   Weddings    </w:t>
      </w:r>
      <w:r>
        <w:t xml:space="preserve">   Sydney    </w:t>
      </w:r>
      <w:r>
        <w:t xml:space="preserve">   Cat Walk    </w:t>
      </w:r>
      <w:r>
        <w:t xml:space="preserve">   Bill    </w:t>
      </w:r>
      <w:r>
        <w:t xml:space="preserve">   Liam    </w:t>
      </w:r>
      <w:r>
        <w:t xml:space="preserve">   Rick    </w:t>
      </w:r>
      <w:r>
        <w:t xml:space="preserve">   Caroline    </w:t>
      </w:r>
      <w:r>
        <w:t xml:space="preserve">   Los Angeles    </w:t>
      </w:r>
      <w:r>
        <w:t xml:space="preserve">   Stephanie    </w:t>
      </w:r>
      <w:r>
        <w:t xml:space="preserve">   Forester Creations    </w:t>
      </w:r>
      <w:r>
        <w:t xml:space="preserve">   Dresses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Bold and the Beautiful</dc:title>
  <dcterms:created xsi:type="dcterms:W3CDTF">2021-10-11T18:49:44Z</dcterms:created>
  <dcterms:modified xsi:type="dcterms:W3CDTF">2021-10-11T18:49:44Z</dcterms:modified>
</cp:coreProperties>
</file>