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Bold &amp; the Beautiful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Wedding    </w:t>
      </w:r>
      <w:r>
        <w:t xml:space="preserve">   Coco    </w:t>
      </w:r>
      <w:r>
        <w:t xml:space="preserve">   Carter    </w:t>
      </w:r>
      <w:r>
        <w:t xml:space="preserve">   Owen    </w:t>
      </w:r>
      <w:r>
        <w:t xml:space="preserve">   Oliver    </w:t>
      </w:r>
      <w:r>
        <w:t xml:space="preserve">   Whip    </w:t>
      </w:r>
      <w:r>
        <w:t xml:space="preserve">   Aly    </w:t>
      </w:r>
      <w:r>
        <w:t xml:space="preserve">   Fashion    </w:t>
      </w:r>
      <w:r>
        <w:t xml:space="preserve">   LA    </w:t>
      </w:r>
      <w:r>
        <w:t xml:space="preserve">   Ann Douglas    </w:t>
      </w:r>
      <w:r>
        <w:t xml:space="preserve">   Amber    </w:t>
      </w:r>
      <w:r>
        <w:t xml:space="preserve">   Nick    </w:t>
      </w:r>
      <w:r>
        <w:t xml:space="preserve">   Avants    </w:t>
      </w:r>
      <w:r>
        <w:t xml:space="preserve">   Vivienne    </w:t>
      </w:r>
      <w:r>
        <w:t xml:space="preserve">   Douglas    </w:t>
      </w:r>
      <w:r>
        <w:t xml:space="preserve">   Phoebe    </w:t>
      </w:r>
      <w:r>
        <w:t xml:space="preserve">   Julius    </w:t>
      </w:r>
      <w:r>
        <w:t xml:space="preserve">   Sasha    </w:t>
      </w:r>
      <w:r>
        <w:t xml:space="preserve">   Bridget    </w:t>
      </w:r>
      <w:r>
        <w:t xml:space="preserve">   Pam    </w:t>
      </w:r>
      <w:r>
        <w:t xml:space="preserve">   Charlie    </w:t>
      </w:r>
      <w:r>
        <w:t xml:space="preserve">   Wyatt    </w:t>
      </w:r>
      <w:r>
        <w:t xml:space="preserve">   Sally    </w:t>
      </w:r>
      <w:r>
        <w:t xml:space="preserve">   Caroline    </w:t>
      </w:r>
      <w:r>
        <w:t xml:space="preserve">   Justin    </w:t>
      </w:r>
      <w:r>
        <w:t xml:space="preserve">   Danny    </w:t>
      </w:r>
      <w:r>
        <w:t xml:space="preserve">   Kelly    </w:t>
      </w:r>
      <w:r>
        <w:t xml:space="preserve">   Baby Beth    </w:t>
      </w:r>
      <w:r>
        <w:t xml:space="preserve">   Zende    </w:t>
      </w:r>
      <w:r>
        <w:t xml:space="preserve">   Zoe    </w:t>
      </w:r>
      <w:r>
        <w:t xml:space="preserve">   Xander    </w:t>
      </w:r>
      <w:r>
        <w:t xml:space="preserve">   Rick    </w:t>
      </w:r>
      <w:r>
        <w:t xml:space="preserve">   Deacon    </w:t>
      </w:r>
      <w:r>
        <w:t xml:space="preserve">   Sheila    </w:t>
      </w:r>
      <w:r>
        <w:t xml:space="preserve">   Thorne    </w:t>
      </w:r>
      <w:r>
        <w:t xml:space="preserve">   Will    </w:t>
      </w:r>
      <w:r>
        <w:t xml:space="preserve">   Steffy    </w:t>
      </w:r>
      <w:r>
        <w:t xml:space="preserve">   Hope    </w:t>
      </w:r>
      <w:r>
        <w:t xml:space="preserve">   Quinn    </w:t>
      </w:r>
      <w:r>
        <w:t xml:space="preserve">   Shauna    </w:t>
      </w:r>
      <w:r>
        <w:t xml:space="preserve">   Eric    </w:t>
      </w:r>
      <w:r>
        <w:t xml:space="preserve">   Liam    </w:t>
      </w:r>
      <w:r>
        <w:t xml:space="preserve">   Spencers    </w:t>
      </w:r>
      <w:r>
        <w:t xml:space="preserve">   Logans    </w:t>
      </w:r>
      <w:r>
        <w:t xml:space="preserve">   Forrester Creations    </w:t>
      </w:r>
      <w:r>
        <w:t xml:space="preserve">   Maya    </w:t>
      </w:r>
      <w:r>
        <w:t xml:space="preserve">   Nichole    </w:t>
      </w:r>
      <w:r>
        <w:t xml:space="preserve">   RJ    </w:t>
      </w:r>
      <w:r>
        <w:t xml:space="preserve">   Donna    </w:t>
      </w:r>
      <w:r>
        <w:t xml:space="preserve">   Ivy    </w:t>
      </w:r>
      <w:r>
        <w:t xml:space="preserve">   Thomas    </w:t>
      </w:r>
      <w:r>
        <w:t xml:space="preserve">   Stephanie    </w:t>
      </w:r>
      <w:r>
        <w:t xml:space="preserve">   Taylor    </w:t>
      </w:r>
      <w:r>
        <w:t xml:space="preserve">   Marcus    </w:t>
      </w:r>
      <w:r>
        <w:t xml:space="preserve">   Flo    </w:t>
      </w:r>
      <w:r>
        <w:t xml:space="preserve">   Katie    </w:t>
      </w:r>
      <w:r>
        <w:t xml:space="preserve">   Brooke    </w:t>
      </w:r>
      <w:r>
        <w:t xml:space="preserve">   Bill    </w:t>
      </w:r>
      <w:r>
        <w:t xml:space="preserve">   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Bold &amp; the Beautiful</dc:title>
  <dcterms:created xsi:type="dcterms:W3CDTF">2021-10-11T18:50:41Z</dcterms:created>
  <dcterms:modified xsi:type="dcterms:W3CDTF">2021-10-11T18:50:41Z</dcterms:modified>
</cp:coreProperties>
</file>